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1668-47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Мордовского Сергея Юрьевича,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23.02.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19:43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Мордовский С.Ю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супругой </w:t>
      </w:r>
      <w:r>
        <w:rPr>
          <w:rStyle w:val="cat-User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схватил за правую руку и сдавливал, нанес удар ладонью руки в область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Мордовский С.Ю.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просила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Style w:val="cat-UserDefinedgrp-3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1394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Мордовск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Мордовского Сергея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4092606128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26">
    <w:name w:val="cat-UserDefined grp-33 rplc-26"/>
    <w:basedOn w:val="DefaultParagraphFont"/>
  </w:style>
  <w:style w:type="character" w:customStyle="1" w:styleId="cat-UserDefinedgrp-33rplc-31">
    <w:name w:val="cat-UserDefined grp-3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